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4C42" w14:textId="77777777" w:rsidR="00EC30F5" w:rsidRDefault="00000000">
      <w:pPr>
        <w:pStyle w:val="Title"/>
      </w:pPr>
      <w:r>
        <w:t>Cloud Engineer Bootcamp (AWS)</w:t>
      </w:r>
    </w:p>
    <w:p w14:paraId="30966103" w14:textId="3608F4EA" w:rsidR="00EC30F5" w:rsidRDefault="00000000">
      <w:r>
        <w:rPr>
          <w:b/>
        </w:rPr>
        <w:t>Become a Job-Ready Cloud Engineer</w:t>
      </w:r>
      <w:r w:rsidR="0016479F">
        <w:rPr>
          <w:b/>
        </w:rPr>
        <w:t>.</w:t>
      </w:r>
    </w:p>
    <w:p w14:paraId="14146C2F" w14:textId="77777777" w:rsidR="00EC30F5" w:rsidRDefault="00EC30F5"/>
    <w:p w14:paraId="6E871479" w14:textId="77777777" w:rsidR="00EC30F5" w:rsidRDefault="00000000">
      <w:pPr>
        <w:pStyle w:val="Heading1"/>
      </w:pPr>
      <w:r>
        <w:t>1. Program Overview</w:t>
      </w:r>
    </w:p>
    <w:p w14:paraId="4F295826" w14:textId="77777777" w:rsidR="00EC30F5" w:rsidRDefault="00000000">
      <w:r>
        <w:t>Objectives, Career Outcomes, Tools &amp; Technologies</w:t>
      </w:r>
    </w:p>
    <w:p w14:paraId="00277CC1" w14:textId="77777777" w:rsidR="00EC30F5" w:rsidRDefault="00000000">
      <w:pPr>
        <w:pStyle w:val="Heading1"/>
      </w:pPr>
      <w:r>
        <w:t>2. Foundations</w:t>
      </w:r>
    </w:p>
    <w:p w14:paraId="05E9AE84" w14:textId="77777777" w:rsidR="00EC30F5" w:rsidRDefault="00000000">
      <w:r>
        <w:t>Cloud Basics, Service Models, Linux Fundamentals</w:t>
      </w:r>
    </w:p>
    <w:p w14:paraId="70D8AC7B" w14:textId="77777777" w:rsidR="00EC30F5" w:rsidRDefault="00000000">
      <w:pPr>
        <w:pStyle w:val="Heading1"/>
      </w:pPr>
      <w:r>
        <w:t>3. AWS Core Services</w:t>
      </w:r>
    </w:p>
    <w:p w14:paraId="435DF18A" w14:textId="77777777" w:rsidR="00EC30F5" w:rsidRDefault="00000000">
      <w:r>
        <w:t>EC2, S3, EBS, RDS, Aurora, DynamoDB</w:t>
      </w:r>
    </w:p>
    <w:p w14:paraId="060822C3" w14:textId="77777777" w:rsidR="00EC30F5" w:rsidRDefault="00000000">
      <w:pPr>
        <w:pStyle w:val="Heading1"/>
      </w:pPr>
      <w:r>
        <w:t>4. Networking &amp; VPC</w:t>
      </w:r>
    </w:p>
    <w:p w14:paraId="012A4E56" w14:textId="77777777" w:rsidR="00EC30F5" w:rsidRDefault="00000000">
      <w:r>
        <w:t>Subnets, Gateways, Route Tables, VPN</w:t>
      </w:r>
    </w:p>
    <w:p w14:paraId="4F0BF542" w14:textId="77777777" w:rsidR="00EC30F5" w:rsidRDefault="00000000">
      <w:pPr>
        <w:pStyle w:val="Heading1"/>
      </w:pPr>
      <w:r>
        <w:t>5. Security</w:t>
      </w:r>
    </w:p>
    <w:p w14:paraId="18CCD1C7" w14:textId="77777777" w:rsidR="00EC30F5" w:rsidRDefault="00000000">
      <w:r>
        <w:t>IAM, KMS, Secrets Manager, GuardDuty</w:t>
      </w:r>
    </w:p>
    <w:p w14:paraId="04987459" w14:textId="77777777" w:rsidR="00EC30F5" w:rsidRDefault="00000000">
      <w:pPr>
        <w:pStyle w:val="Heading1"/>
      </w:pPr>
      <w:r>
        <w:t>6. DevOps &amp; Automation</w:t>
      </w:r>
    </w:p>
    <w:p w14:paraId="67B41E85" w14:textId="77777777" w:rsidR="00EC30F5" w:rsidRDefault="00000000">
      <w:r>
        <w:t>Terraform, CI/CD, Docker, ECS</w:t>
      </w:r>
    </w:p>
    <w:p w14:paraId="0403CA42" w14:textId="77777777" w:rsidR="00EC30F5" w:rsidRDefault="00000000">
      <w:pPr>
        <w:pStyle w:val="Heading1"/>
      </w:pPr>
      <w:r>
        <w:t>7. Monitoring &amp; Architecture</w:t>
      </w:r>
    </w:p>
    <w:p w14:paraId="2072F5B5" w14:textId="77777777" w:rsidR="00EC30F5" w:rsidRDefault="00000000">
      <w:r>
        <w:t>CloudWatch, HA Design, Cost Optimization</w:t>
      </w:r>
    </w:p>
    <w:p w14:paraId="7548EF47" w14:textId="77777777" w:rsidR="00EC30F5" w:rsidRDefault="00000000">
      <w:pPr>
        <w:pStyle w:val="Heading1"/>
      </w:pPr>
      <w:r>
        <w:t>8. Capstone Project</w:t>
      </w:r>
    </w:p>
    <w:p w14:paraId="0A105E6C" w14:textId="77777777" w:rsidR="00EC30F5" w:rsidRDefault="00000000">
      <w:r>
        <w:t>Production System Deployment</w:t>
      </w:r>
    </w:p>
    <w:p w14:paraId="310310CE" w14:textId="77777777" w:rsidR="00EC30F5" w:rsidRDefault="00000000">
      <w:pPr>
        <w:pStyle w:val="Heading1"/>
      </w:pPr>
      <w:r>
        <w:t>9. Career Preparation</w:t>
      </w:r>
    </w:p>
    <w:p w14:paraId="5DA871D2" w14:textId="77777777" w:rsidR="00EC30F5" w:rsidRDefault="00000000">
      <w:r>
        <w:t>Resume, Interviews, Job Strategy</w:t>
      </w:r>
    </w:p>
    <w:p w14:paraId="22236DF7" w14:textId="77777777" w:rsidR="00EC30F5" w:rsidRDefault="00000000">
      <w:pPr>
        <w:pStyle w:val="Heading1"/>
      </w:pPr>
      <w:r>
        <w:lastRenderedPageBreak/>
        <w:t>10. Support &amp; Resources</w:t>
      </w:r>
    </w:p>
    <w:p w14:paraId="443E6D0E" w14:textId="77777777" w:rsidR="00EC30F5" w:rsidRDefault="00000000">
      <w:r>
        <w:t>Mentorship, Labs, Community</w:t>
      </w:r>
    </w:p>
    <w:p w14:paraId="29EA8123" w14:textId="77777777" w:rsidR="00EC30F5" w:rsidRDefault="00000000">
      <w:pPr>
        <w:pStyle w:val="Heading1"/>
      </w:pPr>
      <w:r>
        <w:t>Why Choose This Bootcamp?</w:t>
      </w:r>
    </w:p>
    <w:p w14:paraId="2468E765" w14:textId="77777777" w:rsidR="00EC30F5" w:rsidRDefault="00000000">
      <w:r>
        <w:t>- Hands-on real-world AWS projects</w:t>
      </w:r>
      <w:r>
        <w:br/>
        <w:t>- Terraform &amp; CI/CD focused training</w:t>
      </w:r>
      <w:r>
        <w:br/>
        <w:t>- Interview preparation &amp; mentorship</w:t>
      </w:r>
      <w:r>
        <w:br/>
        <w:t>- Job-ready in weeks, not years</w:t>
      </w:r>
    </w:p>
    <w:sectPr w:rsidR="00EC30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9280683">
    <w:abstractNumId w:val="8"/>
  </w:num>
  <w:num w:numId="2" w16cid:durableId="788086629">
    <w:abstractNumId w:val="6"/>
  </w:num>
  <w:num w:numId="3" w16cid:durableId="170342074">
    <w:abstractNumId w:val="5"/>
  </w:num>
  <w:num w:numId="4" w16cid:durableId="1201627728">
    <w:abstractNumId w:val="4"/>
  </w:num>
  <w:num w:numId="5" w16cid:durableId="653683606">
    <w:abstractNumId w:val="7"/>
  </w:num>
  <w:num w:numId="6" w16cid:durableId="843864407">
    <w:abstractNumId w:val="3"/>
  </w:num>
  <w:num w:numId="7" w16cid:durableId="2018269885">
    <w:abstractNumId w:val="2"/>
  </w:num>
  <w:num w:numId="8" w16cid:durableId="1784761126">
    <w:abstractNumId w:val="1"/>
  </w:num>
  <w:num w:numId="9" w16cid:durableId="122213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79F"/>
    <w:rsid w:val="0029639D"/>
    <w:rsid w:val="00326F90"/>
    <w:rsid w:val="006D635A"/>
    <w:rsid w:val="00AA1D8D"/>
    <w:rsid w:val="00B47730"/>
    <w:rsid w:val="00CB0664"/>
    <w:rsid w:val="00EC30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1E8F6"/>
  <w14:defaultImageDpi w14:val="300"/>
  <w15:docId w15:val="{F5F77C54-112A-4368-9410-0559FD9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Emeka</cp:lastModifiedBy>
  <cp:revision>2</cp:revision>
  <dcterms:created xsi:type="dcterms:W3CDTF">2013-12-23T23:15:00Z</dcterms:created>
  <dcterms:modified xsi:type="dcterms:W3CDTF">2026-04-28T19:32:00Z</dcterms:modified>
  <cp:category/>
</cp:coreProperties>
</file>